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5-816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Слащёва Александра Сергеевича,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28.01.2025 в 00 час.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Слащёв А.С.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0124320856707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Слащёв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Слащёва А.С.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Слащёва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15.11.2024 № 0124320856707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26.11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Слащёва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Слащёва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Слащёва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816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0412365400665008162520122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6">
    <w:name w:val="cat-UserDefined grp-3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